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22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Куйвашевой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Куйвашевой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Оксаны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Куйвашев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7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рядом с дом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Куйвашева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Куйвашев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Куйвашевой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Куйвашевой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Куйвашев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Оксан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и 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8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7rplc-27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22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Timegrp-17rplc-15">
    <w:name w:val="cat-Time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Timegrp-18rplc-23">
    <w:name w:val="cat-Time grp-18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7rplc-27">
    <w:name w:val="cat-Date grp-7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